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书名：英汉口腔医学词汇</w:t>
      </w:r>
    </w:p>
    <w:p>
      <w:r>
        <w:t>作者：陆可望主编；吴恩格，张铭翔编</w:t>
      </w:r>
    </w:p>
    <w:p>
      <w:r>
        <w:t>出版社：昆明：云南科学技术出版社</w:t>
      </w:r>
    </w:p>
    <w:p>
      <w:r>
        <w:t>出版日期：1987.07</w:t>
      </w:r>
    </w:p>
    <w:p>
      <w:r>
        <w:t>总页数：264</w:t>
      </w:r>
    </w:p>
    <w:p>
      <w:r>
        <w:t>更多请访问教客网: www.jiaokey.com</w:t>
      </w:r>
    </w:p>
    <w:p>
      <w:r>
        <w:t>英汉口腔医学词汇 评论地址：https://www.jiaokey.com/book/detail/10880142.html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