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西方著名科学家及思想方法论</w:t>
      </w:r>
    </w:p>
    <w:p>
      <w:r>
        <w:rPr>
          <w:rFonts w:ascii="宋体" w:hAnsi="宋体" w:eastAsia="宋体"/>
          <w:sz w:val="24"/>
        </w:rPr>
        <w:t>周振荣，赵天成编著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西方著名科学家及思想方法论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周振荣，赵天成编著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外国) 科学家-思想方法(地点: 外国) 思想方法-科学家(地点: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本书出售、求购地址：https://www.jiaokey.com/book/detail/10880109.html</w:t>
      </w:r>
    </w:p>
    <w:p>
      <w:r>
        <w:t>更多相关图书推荐：https://www.jiaokey.com</w:t>
      </w:r>
    </w:p>
    <w:p>
      <w:r>
        <w:t>周振荣，赵天成编著 其他作品：https://www.jiaokey.com/tag/周振荣，赵天成编著.html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关键词搜索：https://www.jiaokey.com/tag/科学家(学科: 生平事迹 地点: 外国) 科学家-思想方法(地点: 外国) 思想方法-科学家(地点: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