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书名：人类探索自身历史脚步的追录-西方历史理性的形成发展及科学化趋势</w:t>
      </w:r>
    </w:p>
    <w:p>
      <w:r>
        <w:t>作者:赵天成，李娟芬著</w:t>
      </w:r>
    </w:p>
    <w:p>
      <w:r>
        <w:t>出版社:长春：吉林人民出版社</w:t>
      </w:r>
    </w:p>
    <w:p>
      <w:r>
        <w:t>出版日期：1994.12</w:t>
      </w:r>
    </w:p>
    <w:p>
      <w:r>
        <w:t>总页数：448</w:t>
      </w:r>
    </w:p>
    <w:p>
      <w:r>
        <w:t>更多请访问教客网:www.jiaokey.com</w:t>
      </w:r>
    </w:p>
    <w:p>
      <w:r>
        <w:t>人类探索自身历史脚步的追录-西方历史理性的形成发展及科学化趋势评论地址：https://www.jiaokey.com/book/detail/10880107.html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