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研究生论文  内分泌</w:t>
      </w:r>
    </w:p>
    <w:p>
      <w:r>
        <w:rPr>
          <w:rFonts w:ascii="宋体" w:hAnsi="宋体" w:eastAsia="宋体"/>
          <w:sz w:val="24"/>
        </w:rPr>
        <w:t>郭昆全，曹雪霞，陈宇，相大木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研究生论文  内分泌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郭昆全，曹雪霞，陈宇，相大木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本书出售、求购地址：https://www.jiaokey.com/book/detail/10880102.html</w:t>
      </w:r>
    </w:p>
    <w:p>
      <w:r>
        <w:t>更多相关图书推荐：https://www.jiaokey.com</w:t>
      </w:r>
    </w:p>
    <w:p>
      <w:r>
        <w:t>郭昆全，曹雪霞，陈宇，相大木 其他作品：https://www.jiaokey.com/tag/郭昆全，曹雪霞，陈宇，相大木.html</w:t>
      </w:r>
    </w:p>
    <w:p>
      <w:r>
        <w:t>关键词搜索：https://www.jiaokey.com/tag/研究生论文  内分泌.html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