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书名：医师晋级试题解  医技科室部分</w:t>
      </w:r>
    </w:p>
    <w:p>
      <w:r>
        <w:t>作者：《医师晋级试题解》编写组编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总页数：194</w:t>
      </w:r>
    </w:p>
    <w:p>
      <w:r>
        <w:t>更多请访问教客网: www.jiaokey.com</w:t>
      </w:r>
    </w:p>
    <w:p>
      <w:r>
        <w:t>医师晋级试题解  医技科室部分 评论地址：https://www.jiaokey.com/book/detail/10880099.html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