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书名：小剂量按摩治疗小儿麻痹后遗症</w:t>
      </w:r>
    </w:p>
    <w:p>
      <w:r>
        <w:t>作者：魏慧〓，贺绍文著</w:t>
      </w:r>
    </w:p>
    <w:p>
      <w:r>
        <w:t>出版社：南昌市医学科学研究所《南昌医药》编辑组</w:t>
      </w:r>
    </w:p>
    <w:p>
      <w:r>
        <w:t>出版日期：1980.01</w:t>
      </w:r>
    </w:p>
    <w:p>
      <w:r>
        <w:t>总页数：320</w:t>
      </w:r>
    </w:p>
    <w:p>
      <w:r>
        <w:t>更多请访问教客网: www.jiaokey.com</w:t>
      </w:r>
    </w:p>
    <w:p>
      <w:r>
        <w:t>小剂量按摩治疗小儿麻痹后遗症 评论地址：https://www.jiaokey.com/book/detail/10880092.html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