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书名：向教师和家长谈谈孩子的性教育问题</w:t>
      </w:r>
    </w:p>
    <w:p>
      <w:r>
        <w:t>作者：（苏）科列索夫（Колесов，Д.В.）著；晓文，午夏译</w:t>
      </w:r>
    </w:p>
    <w:p>
      <w:r>
        <w:t>出版社：北京：人民卫生出版社</w:t>
      </w:r>
    </w:p>
    <w:p>
      <w:r>
        <w:t>出版日期：1988.05</w:t>
      </w:r>
    </w:p>
    <w:p>
      <w:r>
        <w:t>总页数：165</w:t>
      </w:r>
    </w:p>
    <w:p>
      <w:r>
        <w:t>更多请访问教客网: www.jiaokey.com</w:t>
      </w:r>
    </w:p>
    <w:p>
      <w:r>
        <w:t>向教师和家长谈谈孩子的性教育问题 评论地址：https://www.jiaokey.com/book/detail/10880090.html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