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书名：宫内节育器出血副反应的防治</w:t>
      </w:r>
    </w:p>
    <w:p>
      <w:r>
        <w:t>作者：黄祝玲主编；丁声玲等编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总页数：82</w:t>
      </w:r>
    </w:p>
    <w:p>
      <w:r>
        <w:t>更多请访问教客网: www.jiaokey.com</w:t>
      </w:r>
    </w:p>
    <w:p>
      <w:r>
        <w:t>宫内节育器出血副反应的防治 评论地址：https://www.jiaokey.com/book/detail/10880047.html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