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书名：头颈部CT临床实用图谱</w:t>
      </w:r>
    </w:p>
    <w:p>
      <w:r>
        <w:t>作者：廖文满，邓开鸿主编；王大有，靳升荣编</w:t>
      </w:r>
    </w:p>
    <w:p>
      <w:r>
        <w:t>出版社：成都：成都电讯工程学院出版社</w:t>
      </w:r>
    </w:p>
    <w:p>
      <w:r>
        <w:t>出版日期：1987.06</w:t>
      </w:r>
    </w:p>
    <w:p>
      <w:r>
        <w:t>总页数：180</w:t>
      </w:r>
    </w:p>
    <w:p>
      <w:r>
        <w:t>更多请访问教客网: www.jiaokey.com</w:t>
      </w:r>
    </w:p>
    <w:p>
      <w:r>
        <w:t>头颈部CT临床实用图谱 评论地址：https://www.jiaokey.com/book/detail/10880040.html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