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书名：胃肠道肿瘤外科综合治疗新技术</w:t>
      </w:r>
    </w:p>
    <w:p>
      <w:r>
        <w:t>作者：朱正纲主编</w:t>
      </w:r>
    </w:p>
    <w:p>
      <w:r>
        <w:t>出版社：北京:人民军医出版社,2002.04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胃肠道肿瘤外科综合治疗新技术 评论地址：https://www.jiaokey.com/book/detail/10880038.html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