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书名：有机磷中毒与抢救</w:t>
      </w:r>
    </w:p>
    <w:p>
      <w:r>
        <w:t>作者：陈云祥，许东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有机磷中毒与抢救 评论地址：https://www.jiaokey.com/book/detail/10880027.html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