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书名：临床腹部超声诊断与介入超声学</w:t>
      </w:r>
    </w:p>
    <w:p>
      <w:r>
        <w:t>作者：吕明德，董宝玮主编</w:t>
      </w:r>
    </w:p>
    <w:p>
      <w:r>
        <w:t>出版社：广州：广东科技出版社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临床腹部超声诊断与介入超声学 评论地址：https://www.jiaokey.com/book/detail/10879984.html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