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书名：儿科放射学鉴别诊断手册</w:t>
      </w:r>
    </w:p>
    <w:p>
      <w:r>
        <w:t>作者：（美）奥（Oh，K.S.）等著；崔允峰，孟繁禄译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总页数：168</w:t>
      </w:r>
    </w:p>
    <w:p>
      <w:r>
        <w:t>更多请访问教客网: www.jiaokey.com</w:t>
      </w:r>
    </w:p>
    <w:p>
      <w:r>
        <w:t>儿科放射学鉴别诊断手册 评论地址：https://www.jiaokey.com/book/detail/10879976.html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