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书名：心源性猝死-病人危险情况的处理</w:t>
      </w:r>
    </w:p>
    <w:p>
      <w:r>
        <w:t>作者：（美）B.LOWN P.J.PODRID R.A.DESILVA T.B.GRABOYS著；李天德译</w:t>
      </w:r>
    </w:p>
    <w:p>
      <w:r>
        <w:t>出版社：战士出版社</w:t>
      </w:r>
    </w:p>
    <w:p>
      <w:r>
        <w:t>出版日期：1982.05</w:t>
      </w:r>
    </w:p>
    <w:p>
      <w:r>
        <w:t>总页数：52</w:t>
      </w:r>
    </w:p>
    <w:p>
      <w:r>
        <w:t>更多请访问教客网: www.jiaokey.com</w:t>
      </w:r>
    </w:p>
    <w:p>
      <w:r>
        <w:t>心源性猝死-病人危险情况的处理 评论地址：https://www.jiaokey.com/book/detail/10879938.html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