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Windows网络下的Linux解决方案</w:t>
      </w:r>
    </w:p>
    <w:p>
      <w:r>
        <w:rPr>
          <w:rFonts w:ascii="宋体" w:hAnsi="宋体" w:eastAsia="宋体"/>
          <w:sz w:val="24"/>
        </w:rPr>
        <w:t>（美）Dustin Puryear著；张乐等译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Windows网络下的Linux解决方案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（美）Dustin Puryear著；张乐等译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本书出售、求购地址：https://www.jiaokey.com/book/detail/10879921.html</w:t>
      </w:r>
    </w:p>
    <w:p>
      <w:r>
        <w:t>更多相关图书推荐：https://www.jiaokey.com</w:t>
      </w:r>
    </w:p>
    <w:p>
      <w:r>
        <w:t>（美）Dustin Puryear著；张乐等译 其他作品：https://www.jiaokey.com/tag/（美）Dustin Puryear著；张乐等译.html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关键词搜索：https://www.jiaokey.com/tag/Windows网络下的Linux解决方案.html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