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Primer中文版</w:t>
      </w:r>
    </w:p>
    <w:p>
      <w:r>
        <w:rPr>
          <w:rFonts w:ascii="宋体" w:hAnsi="宋体" w:eastAsia="宋体"/>
          <w:sz w:val="24"/>
        </w:rPr>
        <w:t>（美）Stanley B.Lippman，（美）Josee Lajoie著；潘爱民，张丽译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Primer中文版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（美）Stanley B.Lippman，（美）Josee Lajoie著；潘爱民，张丽译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本书出售、求购地址：https://www.jiaokey.com/book/detail/10879889.html</w:t>
      </w:r>
    </w:p>
    <w:p>
      <w:r>
        <w:t>更多相关图书推荐：https://www.jiaokey.com</w:t>
      </w:r>
    </w:p>
    <w:p>
      <w:r>
        <w:t>（美）Stanley B.Lippman，（美）Josee Lajoie著；潘爱民，张丽译 其他作品：https://www.jiaokey.com/tag/（美）Stanley B.Lippman，（美）Josee Lajoie著；潘爱民，张丽译.html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关键词搜索：https://www.jiaokey.com/tag/C++ Primer中文版.html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