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2001高级开发实例</w:t>
      </w:r>
    </w:p>
    <w:p>
      <w:r>
        <w:rPr>
          <w:rFonts w:ascii="宋体" w:hAnsi="宋体" w:eastAsia="宋体"/>
          <w:sz w:val="24"/>
        </w:rPr>
        <w:t>黄圣杰等编著；飞思科技产品研发中心改编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2001高级开发实例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黄圣杰等编著；飞思科技产品研发中心改编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本书出售、求购地址：https://www.jiaokey.com/book/detail/10879858.html</w:t>
      </w:r>
    </w:p>
    <w:p>
      <w:r>
        <w:t>更多相关图书推荐：https://www.jiaokey.com</w:t>
      </w:r>
    </w:p>
    <w:p>
      <w:r>
        <w:t>黄圣杰等编著；飞思科技产品研发中心改编 其他作品：https://www.jiaokey.com/tag/黄圣杰等编著；飞思科技产品研发中心改编.html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2001高级开发实例.html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