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Commerce Server 2000程序员参考手册  Visual Basic</w:t>
      </w:r>
    </w:p>
    <w:p>
      <w:r>
        <w:rPr>
          <w:rFonts w:ascii="宋体" w:hAnsi="宋体" w:eastAsia="宋体"/>
          <w:sz w:val="24"/>
        </w:rPr>
        <w:t>（美）Microsoft Commerce Server 2000产品组著；逸枫工作室译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Commerce Server 2000程序员参考手册  Visual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（美）Microsoft Commerce Server 2000产品组著；逸枫工作室译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本书出售、求购地址：https://www.jiaokey.com/book/detail/10879849.html</w:t>
      </w:r>
    </w:p>
    <w:p>
      <w:r>
        <w:t>更多相关图书推荐：https://www.jiaokey.com</w:t>
      </w:r>
    </w:p>
    <w:p>
      <w:r>
        <w:t>（美）Microsoft Commerce Server 2000产品组著；逸枫工作室译 其他作品：https://www.jiaokey.com/tag/（美）Microsoft Commerce Server 2000产品组著；逸枫工作室译.html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关键词搜索：https://www.jiaokey.com/tag/Commerce Server 2000程序员参考手册  Visual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