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来自地球村的报告——文化·生态·经济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来自地球村的报告——文化·生态·经济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本书出售、求购地址：https://www.jiaokey.com/book/detail/10879840.html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关键词搜索：https://www.jiaokey.com/tag/来自地球村的报告——文化·生态·经济.html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