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日本出版社概况  工作内容与组织形式</w:t>
      </w:r>
    </w:p>
    <w:p>
      <w:r>
        <w:rPr>
          <w:rFonts w:ascii="宋体" w:hAnsi="宋体" w:eastAsia="宋体"/>
          <w:sz w:val="24"/>
        </w:rPr>
        <w:t>日本编辑学校编；申力扬译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日本出版社概况  工作内容与组织形式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日本编辑学校编；申力扬译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本书出售、求购地址：https://www.jiaokey.com/book/detail/10879544.html</w:t>
      </w:r>
    </w:p>
    <w:p>
      <w:r>
        <w:t>更多相关图书推荐：https://www.jiaokey.com</w:t>
      </w:r>
    </w:p>
    <w:p>
      <w:r>
        <w:t>日本编辑学校编；申力扬译 其他作品：https://www.jiaokey.com/tag/日本编辑学校编；申力扬译.html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关键词搜索：https://www.jiaokey.com/tag/日本出版社概况  工作内容与组织形式.html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