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本研究项目受中国社会科学院重点资助 国外社会科学政策研究</w:t>
      </w:r>
    </w:p>
    <w:p>
      <w:r>
        <w:rPr>
          <w:rFonts w:ascii="宋体" w:hAnsi="宋体" w:eastAsia="宋体"/>
          <w:sz w:val="24"/>
        </w:rPr>
        <w:t>王兴成 秦麟征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本研究项目受中国社会科学院重点资助 国外社会科学政策研究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王兴成 秦麟征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本书出售、求购地址：https://www.jiaokey.com/book/detail/10879270.html</w:t>
      </w:r>
    </w:p>
    <w:p>
      <w:r>
        <w:t>更多相关图书推荐：https://www.jiaokey.com</w:t>
      </w:r>
    </w:p>
    <w:p>
      <w:r>
        <w:t>王兴成 秦麟征 其他作品：https://www.jiaokey.com/tag/王兴成 秦麟征.html</w:t>
      </w:r>
    </w:p>
    <w:p>
      <w:r>
        <w:t>关键词搜索：https://www.jiaokey.com/tag/本研究项目受中国社会科学院重点资助 国外社会科学政策研究.html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