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书名：日本浮世录</w:t>
      </w:r>
    </w:p>
    <w:p>
      <w:r>
        <w:t>作者：陈守强，李国威主编</w:t>
      </w:r>
    </w:p>
    <w:p>
      <w:r>
        <w:t>出版社：博益出版集团有限公司</w:t>
      </w:r>
    </w:p>
    <w:p>
      <w:r>
        <w:t>出版日期：1985.12</w:t>
      </w:r>
    </w:p>
    <w:p>
      <w:r>
        <w:t>总页数：243</w:t>
      </w:r>
    </w:p>
    <w:p>
      <w:r>
        <w:t>更多请访问教客网: www.jiaokey.com</w:t>
      </w:r>
    </w:p>
    <w:p>
      <w:r>
        <w:t>日本浮世录 评论地址：https://www.jiaokey.com/book/detail/10879085.html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