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12  拜占庭的智慧  抵挡忧患的经世之路</w:t>
      </w:r>
    </w:p>
    <w:p>
      <w:r>
        <w:rPr>
          <w:rFonts w:ascii="宋体" w:hAnsi="宋体" w:eastAsia="宋体"/>
          <w:sz w:val="24"/>
        </w:rPr>
        <w:t>龚方震著；顾晓鸣主编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12  拜占庭的智慧  抵挡忧患的经世之路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龚方震著；顾晓鸣主编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本书出售、求购地址：https://www.jiaokey.com/book/detail/10879054.html</w:t>
      </w:r>
    </w:p>
    <w:p>
      <w:r>
        <w:t>更多相关图书推荐：https://www.jiaokey.com</w:t>
      </w:r>
    </w:p>
    <w:p>
      <w:r>
        <w:t>龚方震著；顾晓鸣主编 其他作品：https://www.jiaokey.com/tag/龚方震著；顾晓鸣主编.html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12  拜占庭的智慧  抵挡忧患的经世之路.html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