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世界的智慧  3  太平洋岛峡的智慧  神秘的激情体验</w:t>
      </w:r>
    </w:p>
    <w:p>
      <w:r>
        <w:rPr>
          <w:rFonts w:ascii="宋体" w:hAnsi="宋体" w:eastAsia="宋体"/>
          <w:sz w:val="24"/>
        </w:rPr>
        <w:t>曹峰著；顾晓鸣主编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世界的智慧  3  太平洋岛峡的智慧  神秘的激情体验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曹峰著；顾晓鸣主编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本书出售、求购地址：https://www.jiaokey.com/book/detail/10879051.html</w:t>
      </w:r>
    </w:p>
    <w:p>
      <w:r>
        <w:t>更多相关图书推荐：https://www.jiaokey.com</w:t>
      </w:r>
    </w:p>
    <w:p>
      <w:r>
        <w:t>曹峰著；顾晓鸣主编 其他作品：https://www.jiaokey.com/tag/曹峰著；顾晓鸣主编.html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关键词搜索：https://www.jiaokey.com/tag/世界的智慧  3  太平洋岛峡的智慧  神秘的激情体验.html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