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书名：资讯科学导论</w:t>
      </w:r>
    </w:p>
    <w:p>
      <w:r>
        <w:t>作者：戴维斯（Charles H.Davis）；鲁斯（James E.Rush），?</w:t>
      </w:r>
    </w:p>
    <w:p>
      <w:r>
        <w:t>出版社：中国图书馆学会</w:t>
      </w:r>
    </w:p>
    <w:p>
      <w:r>
        <w:t>出版日期：1984.11</w:t>
      </w:r>
    </w:p>
    <w:p>
      <w:r>
        <w:t>总页数：397</w:t>
      </w:r>
    </w:p>
    <w:p>
      <w:r>
        <w:t>更多请访问教客网: www.jiaokey.com</w:t>
      </w:r>
    </w:p>
    <w:p>
      <w:r>
        <w:t>资讯科学导论 评论地址：https://www.jiaokey.com/book/detail/10879042.html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