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书名：不回故乡，毋宁死亡</w:t>
      </w:r>
    </w:p>
    <w:p>
      <w:r>
        <w:t>作者：（巴勒斯坦）阿布·伊亚德著；阎瑞松译</w:t>
      </w:r>
    </w:p>
    <w:p>
      <w:r>
        <w:t>出版社：西北大学中东研究所历史系资料室</w:t>
      </w:r>
    </w:p>
    <w:p>
      <w:r>
        <w:t>出版日期：1983</w:t>
      </w:r>
    </w:p>
    <w:p>
      <w:r>
        <w:t>总页数：328</w:t>
      </w:r>
    </w:p>
    <w:p>
      <w:r>
        <w:t>更多请访问教客网: www.jiaokey.com</w:t>
      </w:r>
    </w:p>
    <w:p>
      <w:r>
        <w:t>不回故乡，毋宁死亡 评论地址：https://www.jiaokey.com/book/detail/10878917.html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