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Oracle9i Database：New Features for Administrators考试指南  英文版</w:t>
      </w:r>
    </w:p>
    <w:p>
      <w:r>
        <w:rPr>
          <w:rFonts w:ascii="宋体" w:hAnsi="宋体" w:eastAsia="宋体"/>
          <w:sz w:val="24"/>
        </w:rPr>
        <w:t>（美）Daniel Benjamin著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Oracle9i Database：New Features for Administrators考试指南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Benjamin著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本书出售、求购地址：https://www.jiaokey.com/book/detail/10878852.html</w:t>
      </w:r>
    </w:p>
    <w:p>
      <w:r>
        <w:t>更多相关图书推荐：https://www.jiaokey.com</w:t>
      </w:r>
    </w:p>
    <w:p>
      <w:r>
        <w:t>（美）Daniel Benjamin著 其他作品：https://www.jiaokey.com/tag/（美）Daniel Benjamin著.html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关键词搜索：https://www.jiaokey.com/tag/OCP Oracle9i Database：New Features for Administrators考试指南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