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数据结构习题与解答 Java语言描述</w:t>
      </w:r>
    </w:p>
    <w:p>
      <w:r>
        <w:rPr>
          <w:rFonts w:ascii="宋体" w:hAnsi="宋体" w:eastAsia="宋体"/>
          <w:sz w:val="24"/>
        </w:rPr>
        <w:t>（美）John R.Hubbard著；阳国贵等译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数据结构习题与解答 Java语言描述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R.Hubbard著；阳国贵等译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本书出售、求购地址：https://www.jiaokey.com/book/detail/10878842.html</w:t>
      </w:r>
    </w:p>
    <w:p>
      <w:r>
        <w:t>更多相关图书推荐：https://www.jiaokey.com</w:t>
      </w:r>
    </w:p>
    <w:p>
      <w:r>
        <w:t>（美）John R.Hubbard著；阳国贵等译 其他作品：https://www.jiaokey.com/tag/（美）John R.Hubbard著；阳国贵等译.html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关键词搜索：https://www.jiaokey.com/tag/数据结构习题与解答 Java语言描述.html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