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犬美容指南</w:t>
      </w:r>
    </w:p>
    <w:p>
      <w:r>
        <w:rPr>
          <w:rFonts w:ascii="宋体" w:hAnsi="宋体" w:eastAsia="宋体"/>
          <w:sz w:val="24"/>
        </w:rPr>
        <w:t>（美）本·斯通（Ben Stone），（美）珀尔·斯通（Pearl Stone）编著；李春旺等译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犬美容指南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（美）本·斯通（Ben Stone），（美）珀尔·斯通（Pearl Stone）编著；李春旺等译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本书出售、求购地址：https://www.jiaokey.com/book/detail/10878736.html</w:t>
      </w:r>
    </w:p>
    <w:p>
      <w:r>
        <w:t>更多相关图书推荐：https://www.jiaokey.com</w:t>
      </w:r>
    </w:p>
    <w:p>
      <w:r>
        <w:t>（美）本·斯通（Ben Stone），（美）珀尔·斯通（Pearl Stone）编著；李春旺等译 其他作品：https://www.jiaokey.com/tag/（美）本·斯通（Ben Stone），（美）珀尔·斯通（Pearl Stone）编著；李春旺等译.html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关键词搜索：https://www.jiaokey.com/tag/犬美容指南.html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