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国际管理学 全球化时代的管理 Mananing in the era of globalization</w:t>
      </w:r>
    </w:p>
    <w:p>
      <w:r>
        <w:rPr>
          <w:rFonts w:ascii="宋体" w:hAnsi="宋体" w:eastAsia="宋体"/>
          <w:sz w:val="24"/>
        </w:rPr>
        <w:t>张新胜，王湲，（澳）杰夫·拉索尔，（澳）迈克尔·M·伯瑞尔编等著（澳大利亚TAB公司和天空电视台）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国际管理学 全球化时代的管理 Mananing in the era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张新胜，王湲，（澳）杰夫·拉索尔，（澳）迈克尔·M·伯瑞尔编等著（澳大利亚TAB公司和天空电视台）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本书出售、求购地址：https://www.jiaokey.com/book/detail/10878735.html</w:t>
      </w:r>
    </w:p>
    <w:p>
      <w:r>
        <w:t>更多相关图书推荐：https://www.jiaokey.com</w:t>
      </w:r>
    </w:p>
    <w:p>
      <w:r>
        <w:t>张新胜，王湲，（澳）杰夫·拉索尔，（澳）迈克尔·M·伯瑞尔编等著（澳大利亚TAB公司和天空电视台） 其他作品：https://www.jiaokey.com/tag/张新胜，王湲，（澳）杰夫·拉索尔，（澳）迈克尔·M·伯瑞尔编等著（澳大利亚TAB公司和天空电视台）.html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关键词搜索：https://www.jiaokey.com/tag/国际管理学 全球化时代的管理 Mananing in the era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