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我为会展狂  如何经营成功的会展</w:t>
      </w:r>
    </w:p>
    <w:p>
      <w:r>
        <w:rPr>
          <w:rFonts w:ascii="宋体" w:hAnsi="宋体" w:eastAsia="宋体"/>
          <w:sz w:val="24"/>
        </w:rPr>
        <w:t>魏中龙，段炳德编著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我为会展狂  如何经营成功的会展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魏中龙，段炳德编著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本书出售、求购地址：https://www.jiaokey.com/book/detail/10878663.html</w:t>
      </w:r>
    </w:p>
    <w:p>
      <w:r>
        <w:t>更多相关图书推荐：https://www.jiaokey.com</w:t>
      </w:r>
    </w:p>
    <w:p>
      <w:r>
        <w:t>魏中龙，段炳德编著 其他作品：https://www.jiaokey.com/tag/魏中龙，段炳德编著.html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关键词搜索：https://www.jiaokey.com/tag/我为会展狂  如何经营成功的会展.html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