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观世音的圆照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观世音的圆照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本书出售、求购地址：https://www.jiaokey.com/book/detail/10878640.html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关键词搜索：https://www.jiaokey.com/tag/观世音的圆照.html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