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美猴王的家世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美猴王的家世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本书出售、求购地址：https://www.jiaokey.com/book/detail/10878637.html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关键词搜索：https://www.jiaokey.com/tag/美猴王的家世.html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