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概念玩活市场  概念营销完全手册</w:t>
      </w:r>
    </w:p>
    <w:p>
      <w:r>
        <w:rPr>
          <w:rFonts w:ascii="宋体" w:hAnsi="宋体" w:eastAsia="宋体"/>
          <w:sz w:val="24"/>
        </w:rPr>
        <w:t>王军峰，申崇志等编著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概念玩活市场  概念营销完全手册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王军峰，申崇志等编著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本书出售、求购地址：https://www.jiaokey.com/book/detail/10878594.html</w:t>
      </w:r>
    </w:p>
    <w:p>
      <w:r>
        <w:t>更多相关图书推荐：https://www.jiaokey.com</w:t>
      </w:r>
    </w:p>
    <w:p>
      <w:r>
        <w:t>王军峰，申崇志等编著 其他作品：https://www.jiaokey.com/tag/王军峰，申崇志等编著.html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关键词搜索：https://www.jiaokey.com/tag/概念玩活市场  概念营销完全手册.html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