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书名：四季家常菜谱</w:t>
      </w:r>
    </w:p>
    <w:p>
      <w:r>
        <w:t>作者：舒拥军，吴宜美编著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四季家常菜谱 评论地址：https://www.jiaokey.com/book/detail/10878544.html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