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书名：清瘦蔬果汁  112道变瘦变漂亮的蔬果汁</w:t>
      </w:r>
    </w:p>
    <w:p>
      <w:r>
        <w:t>作者：蒋馥安著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总页数：113</w:t>
      </w:r>
    </w:p>
    <w:p>
      <w:r>
        <w:t>更多请访问教客网: www.jiaokey.com</w:t>
      </w:r>
    </w:p>
    <w:p>
      <w:r>
        <w:t>清瘦蔬果汁  112道变瘦变漂亮的蔬果汁 评论地址：https://www.jiaokey.com/book/detail/10878542.html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