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单身开伙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单身开伙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本书出售、求购地址：https://www.jiaokey.com/book/detail/10878536.html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关键词搜索：https://www.jiaokey.com/tag/单身开伙.html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