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数学无国界  国际数学联盟的历史</w:t>
      </w:r>
    </w:p>
    <w:p>
      <w:r>
        <w:rPr>
          <w:rFonts w:ascii="宋体" w:hAnsi="宋体" w:eastAsia="宋体"/>
          <w:sz w:val="24"/>
        </w:rPr>
        <w:t>（美）奥利·莱赫托（Olli Lehto）著；王善平译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数学无国界  国际数学联盟的历史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（美）奥利·莱赫托（Olli Lehto）著；王善平译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本书出售、求购地址：https://www.jiaokey.com/book/detail/10878458.html</w:t>
      </w:r>
    </w:p>
    <w:p>
      <w:r>
        <w:t>更多相关图书推荐：https://www.jiaokey.com</w:t>
      </w:r>
    </w:p>
    <w:p>
      <w:r>
        <w:t>（美）奥利·莱赫托（Olli Lehto）著；王善平译 其他作品：https://www.jiaokey.com/tag/（美）奥利·莱赫托（Olli Lehto）著；王善平译.html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关键词搜索：https://www.jiaokey.com/tag/数学无国界  国际数学联盟的历史.html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