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作者：梁景，张海东编著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会计电算化教程 评论地址：https://www.jiaokey.com/book/detail/10878419.html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