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书名：3D逆向工程技术</w:t>
      </w:r>
    </w:p>
    <w:p>
      <w:r>
        <w:t>作者：许智钦，孙长库编著</w:t>
      </w:r>
    </w:p>
    <w:p>
      <w:r>
        <w:t>出版社：北京：中国计量出版社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3D逆向工程技术 评论地址：https://www.jiaokey.com/book/detail/10878403.html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