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中文PowerPoint2002演示文稿制作实例教程</w:t>
      </w:r>
    </w:p>
    <w:p>
      <w:r>
        <w:rPr>
          <w:rFonts w:ascii="宋体" w:hAnsi="宋体" w:eastAsia="宋体"/>
          <w:sz w:val="24"/>
        </w:rPr>
        <w:t>刘顺涛，邵谦谦编写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中文PowerPoint2002演示文稿制作实例教程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刘顺涛，邵谦谦编写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本书出售、求购地址：https://www.jiaokey.com/book/detail/10878401.html</w:t>
      </w:r>
    </w:p>
    <w:p>
      <w:r>
        <w:t>更多相关图书推荐：https://www.jiaokey.com</w:t>
      </w:r>
    </w:p>
    <w:p>
      <w:r>
        <w:t>刘顺涛，邵谦谦编写 其他作品：https://www.jiaokey.com/tag/刘顺涛，邵谦谦编写.html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关键词搜索：https://www.jiaokey.com/tag/中文PowerPoint2002演示文稿制作实例教程.html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