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书名：PIC单片机实用教程 基础篇</w:t>
      </w:r>
    </w:p>
    <w:p>
      <w:r>
        <w:t>作者：李学海编著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PIC单片机实用教程 基础篇 评论地址：https://www.jiaokey.com/book/detail/10878398.html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