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新世纪军队政治工作的创新与发展</w:t>
      </w:r>
    </w:p>
    <w:p>
      <w:r>
        <w:rPr>
          <w:rFonts w:ascii="宋体" w:hAnsi="宋体" w:eastAsia="宋体"/>
          <w:sz w:val="24"/>
        </w:rPr>
        <w:t>裘克人，刘振忠主编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新世纪军队政治工作的创新与发展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裘克人，刘振忠主编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本书出售、求购地址：https://www.jiaokey.com/book/detail/10878380.html</w:t>
      </w:r>
    </w:p>
    <w:p>
      <w:r>
        <w:t>更多相关图书推荐：https://www.jiaokey.com</w:t>
      </w:r>
    </w:p>
    <w:p>
      <w:r>
        <w:t>裘克人，刘振忠主编 其他作品：https://www.jiaokey.com/tag/裘克人，刘振忠主编.html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关键词搜索：https://www.jiaokey.com/tag/新世纪军队政治工作的创新与发展.html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