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书名：筑牢新世纪的钢铁长城：国防教育大学生读本</w:t>
      </w:r>
    </w:p>
    <w:p>
      <w:r>
        <w:t>作者：苏希胜，袁金生等主编</w:t>
      </w:r>
    </w:p>
    <w:p>
      <w:r>
        <w:t>出版社：北京:国防大学出版社,2002.06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筑牢新世纪的钢铁长城：国防教育大学生读本 评论地址：https://www.jiaokey.com/book/detail/10878369.html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