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日本漫画大师电脑制作秘籍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日本漫画大师电脑制作秘籍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本书出售、求购地址：https://www.jiaokey.com/book/detail/10878335.html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关键词搜索：https://www.jiaokey.com/tag/日本漫画大师电脑制作秘籍.html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