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卡尔·马克思画传  1818-1883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卡尔·马克思画传  1818-1883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本书出售、求购地址：https://www.jiaokey.com/book/detail/10878309.html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关键词搜索：https://www.jiaokey.com/tag/卡尔·马克思画传  1818-1883.html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