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设计之外  中外优秀设计个案分析</w:t>
      </w:r>
    </w:p>
    <w:p>
      <w:r>
        <w:rPr>
          <w:rFonts w:ascii="宋体" w:hAnsi="宋体" w:eastAsia="宋体"/>
          <w:sz w:val="24"/>
        </w:rPr>
        <w:t>周琮凯，秦榛著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设计之外  中外优秀设计个案分析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周琮凯，秦榛著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本书出售、求购地址：https://www.jiaokey.com/book/detail/10878281.html</w:t>
      </w:r>
    </w:p>
    <w:p>
      <w:r>
        <w:t>更多相关图书推荐：https://www.jiaokey.com</w:t>
      </w:r>
    </w:p>
    <w:p>
      <w:r>
        <w:t>周琮凯，秦榛著 其他作品：https://www.jiaokey.com/tag/周琮凯，秦榛著.html</w:t>
      </w:r>
    </w:p>
    <w:p>
      <w:r>
        <w:t>成都市：四川美术出版社 出版图书：https://www.jiaokey.com/tag/成都市：四川美术出版社.html</w:t>
      </w:r>
    </w:p>
    <w:p>
      <w:r>
        <w:t>关键词搜索：https://www.jiaokey.com/tag/设计之外  中外优秀设计个案分析.html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