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书名：哥特建筑</w:t>
      </w:r>
    </w:p>
    <w:p>
      <w:r>
        <w:t>作者：（法）路易·格罗德茨基（GrodeckiL.）著；吕舟，洪勤译</w:t>
      </w:r>
    </w:p>
    <w:p>
      <w:r>
        <w:t>出版社：北京：中国建筑工业出版社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哥特建筑 评论地址：https://www.jiaokey.com/book/detail/10878260.html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