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北京服装学院艺术类专业考试与试卷评析</w:t>
      </w:r>
    </w:p>
    <w:p>
      <w:r>
        <w:rPr>
          <w:rFonts w:ascii="宋体" w:hAnsi="宋体" w:eastAsia="宋体"/>
          <w:sz w:val="24"/>
        </w:rPr>
        <w:t>刘相臣编著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北京服装学院艺术类专业考试与试卷评析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本书出售、求购地址：https://www.jiaokey.com/book/detail/10878245.html</w:t>
      </w:r>
    </w:p>
    <w:p>
      <w:r>
        <w:t>更多相关图书推荐：https://www.jiaokey.com</w:t>
      </w:r>
    </w:p>
    <w:p>
      <w:r>
        <w:t>刘相臣编著 其他作品：https://www.jiaokey.com/tag/刘相臣编著.html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关键词搜索：https://www.jiaokey.com/tag/北京服装学院艺术类专业考试与试卷评析.html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