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书名：与凡·高共品葡萄酒</w:t>
      </w:r>
    </w:p>
    <w:p>
      <w:r>
        <w:t>作者：吴孟颖等撰文</w:t>
      </w:r>
    </w:p>
    <w:p>
      <w:r>
        <w:t>出版社：上海:上海文艺出版社,1999.01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与凡·高共品葡萄酒 评论地址：https://www.jiaokey.com/book/detail/10878210.html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